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英雄领导  拥有450年辉煌历史组织的最佳实践</w:t>
      </w:r>
    </w:p>
    <w:p>
      <w:r>
        <w:rPr>
          <w:rFonts w:ascii="宋体" w:hAnsi="宋体" w:eastAsia="宋体"/>
          <w:sz w:val="24"/>
        </w:rPr>
        <w:t>（美）克里斯·罗尼（Chris Lowney）著；李文娜等译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英雄领导  拥有450年辉煌历史组织的最佳实践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（美）克里斯·罗尼（Chris Lowney）著；李文娜等译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本书出售、求购地址：https://www.jiaokey.com/book/detail/11341950.html</w:t>
      </w:r>
    </w:p>
    <w:p>
      <w:r>
        <w:t>更多相关图书推荐：https://www.jiaokey.com</w:t>
      </w:r>
    </w:p>
    <w:p>
      <w:r>
        <w:t>（美）克里斯·罗尼（Chris Lowney）著；李文娜等译 其他作品：https://www.jiaokey.com/tag/（美）克里斯·罗尼（Chris Lowney）著；李文娜等译.html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关键词搜索：https://www.jiaokey.com/tag/英雄领导  拥有450年辉煌历史组织的最佳实践.html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