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决定销售成败的59个细节  成功的销售取决于每一个细节的完美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决定销售成败的59个细节  成功的销售取决于每一个细节的完美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本书出售、求购地址：https://www.jiaokey.com/book/detail/11341940.html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关键词搜索：https://www.jiaokey.com/tag/决定销售成败的59个细节  成功的销售取决于每一个细节的完美.html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