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退出战略  企业的出售与继承计划</w:t>
      </w:r>
    </w:p>
    <w:p>
      <w:r>
        <w:rPr>
          <w:rFonts w:ascii="宋体" w:hAnsi="宋体" w:eastAsia="宋体"/>
          <w:sz w:val="24"/>
        </w:rPr>
        <w:t>（英）约翰·霍基（John Hawkey）著；李亚，邓宏图译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退出战略  企业的出售与继承计划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（英）约翰·霍基（John Hawkey）著；李亚，邓宏图译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本书出售、求购地址：https://www.jiaokey.com/book/detail/11341938.html</w:t>
      </w:r>
    </w:p>
    <w:p>
      <w:r>
        <w:t>更多相关图书推荐：https://www.jiaokey.com</w:t>
      </w:r>
    </w:p>
    <w:p>
      <w:r>
        <w:t>（英）约翰·霍基（John Hawkey）著；李亚，邓宏图译 其他作品：https://www.jiaokey.com/tag/（英）约翰·霍基（John Hawkey）著；李亚，邓宏图译.html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关键词搜索：https://www.jiaokey.com/tag/退出战略  企业的出售与继承计划.html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