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金牌营销员培训手册  年薪百万的45条成交秘笈</w:t>
      </w:r>
    </w:p>
    <w:p>
      <w:r>
        <w:rPr>
          <w:rFonts w:ascii="宋体" w:hAnsi="宋体" w:eastAsia="宋体"/>
          <w:sz w:val="24"/>
        </w:rPr>
        <w:t>罗威著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金牌营销员培训手册  年薪百万的45条成交秘笈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本书出售、求购地址：https://www.jiaokey.com/book/detail/11341934.html</w:t>
      </w:r>
    </w:p>
    <w:p>
      <w:r>
        <w:t>更多相关图书推荐：https://www.jiaokey.com</w:t>
      </w:r>
    </w:p>
    <w:p>
      <w:r>
        <w:t>罗威著 其他作品：https://www.jiaokey.com/tag/罗威著.html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关键词搜索：https://www.jiaokey.com/tag/金牌营销员培训手册  年薪百万的45条成交秘笈.html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