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如何避免特许经营欺诈  投资前后保护自己的策略</w:t>
      </w:r>
    </w:p>
    <w:p>
      <w:r>
        <w:rPr>
          <w:rFonts w:ascii="宋体" w:hAnsi="宋体" w:eastAsia="宋体"/>
          <w:sz w:val="24"/>
        </w:rPr>
        <w:t>（美）罗伯特 L.珀维（Robert L.Purvin，Jr.）著；李维华，王林花译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如何避免特许经营欺诈  投资前后保护自己的策略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 L.珀维（Robert L.Purvin，Jr.）著；李维华，王林花译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本书出售、求购地址：https://www.jiaokey.com/book/detail/11341931.html</w:t>
      </w:r>
    </w:p>
    <w:p>
      <w:r>
        <w:t>更多相关图书推荐：https://www.jiaokey.com</w:t>
      </w:r>
    </w:p>
    <w:p>
      <w:r>
        <w:t>（美）罗伯特 L.珀维（Robert L.Purvin，Jr.）著；李维华，王林花译 其他作品：https://www.jiaokey.com/tag/（美）罗伯特 L.珀维（Robert L.Purvin，Jr.）著；李维华，王林花译.html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关键词搜索：https://www.jiaokey.com/tag/如何避免特许经营欺诈  投资前后保护自己的策略.html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