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第三种管理模式  中国企业文化战略</w:t>
      </w:r>
    </w:p>
    <w:p>
      <w:r>
        <w:rPr>
          <w:rFonts w:ascii="宋体" w:hAnsi="宋体" w:eastAsia="宋体"/>
          <w:sz w:val="24"/>
        </w:rPr>
        <w:t>叶生，陈育辉著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第三种管理模式  中国企业文化战略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叶生，陈育辉著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本书出售、求购地址：https://www.jiaokey.com/book/detail/11341930.html</w:t>
      </w:r>
    </w:p>
    <w:p>
      <w:r>
        <w:t>更多相关图书推荐：https://www.jiaokey.com</w:t>
      </w:r>
    </w:p>
    <w:p>
      <w:r>
        <w:t>叶生，陈育辉著 其他作品：https://www.jiaokey.com/tag/叶生，陈育辉著.html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关键词搜索：https://www.jiaokey.com/tag/第三种管理模式  中国企业文化战略.html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