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企业危机管理革命</w:t>
      </w:r>
    </w:p>
    <w:p>
      <w:r>
        <w:rPr>
          <w:rFonts w:ascii="宋体" w:hAnsi="宋体" w:eastAsia="宋体"/>
          <w:sz w:val="24"/>
        </w:rPr>
        <w:t>（韩）权石俊，（韩）李永民著；卢珍译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企业危机管理革命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（韩）权石俊，（韩）李永民著；卢珍译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研究 地点: 韩国)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本书出售、求购地址：https://www.jiaokey.com/book/detail/11341925.html</w:t>
      </w:r>
    </w:p>
    <w:p>
      <w:r>
        <w:t>更多相关图书推荐：https://www.jiaokey.com</w:t>
      </w:r>
    </w:p>
    <w:p>
      <w:r>
        <w:t>（韩）权石俊，（韩）李永民著；卢珍译 其他作品：https://www.jiaokey.com/tag/（韩）权石俊，（韩）李永民著；卢珍译.html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关键词搜索：https://www.jiaokey.com/tag/企业管理(学科: 研究 地点: 韩国)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