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美丽女人  化妆</w:t>
      </w:r>
    </w:p>
    <w:p>
      <w:r>
        <w:rPr>
          <w:rFonts w:ascii="宋体" w:hAnsi="宋体" w:eastAsia="宋体"/>
          <w:sz w:val="24"/>
        </w:rPr>
        <w:t>刘健芳著；宋波，李海燕，大鸟摄影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美丽女人  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刘健芳著；宋波，李海燕，大鸟摄影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本书出售、求购地址：https://www.jiaokey.com/book/detail/11341924.html</w:t>
      </w:r>
    </w:p>
    <w:p>
      <w:r>
        <w:t>更多相关图书推荐：https://www.jiaokey.com</w:t>
      </w:r>
    </w:p>
    <w:p>
      <w:r>
        <w:t>刘健芳著；宋波，李海燕，大鸟摄影 其他作品：https://www.jiaokey.com/tag/刘健芳著；宋波，李海燕，大鸟摄影.html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关键词搜索：https://www.jiaokey.com/tag/美丽女人  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