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漂亮瘦身健康减重  抢救身材大作战</w:t>
      </w:r>
    </w:p>
    <w:p>
      <w:r>
        <w:rPr>
          <w:rFonts w:ascii="宋体" w:hAnsi="宋体" w:eastAsia="宋体"/>
          <w:sz w:val="24"/>
        </w:rPr>
        <w:t>（台湾）万芳医院医师，营养师合著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漂亮瘦身健康减重  抢救身材大作战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（台湾）万芳医院医师，营养师合著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本书出售、求购地址：https://www.jiaokey.com/book/detail/11341916.html</w:t>
      </w:r>
    </w:p>
    <w:p>
      <w:r>
        <w:t>更多相关图书推荐：https://www.jiaokey.com</w:t>
      </w:r>
    </w:p>
    <w:p>
      <w:r>
        <w:t>（台湾）万芳医院医师，营养师合著 其他作品：https://www.jiaokey.com/tag/（台湾）万芳医院医师，营养师合著.html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关键词搜索：https://www.jiaokey.com/tag/漂亮瘦身健康减重  抢救身材大作战.html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