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书名：打造健康瘦美人</w:t>
      </w:r>
    </w:p>
    <w:p>
      <w:r>
        <w:t>作者：邱淑惠著；张晓萍插图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打造健康瘦美人 评论地址：https://www.jiaokey.com/book/detail/11341915.html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