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  一项社会审视</w:t>
      </w:r>
    </w:p>
    <w:p>
      <w:r>
        <w:t>作者：（英）彼得·桑德斯著；张浩译</w:t>
      </w:r>
    </w:p>
    <w:p>
      <w:r>
        <w:t>出版社：长春：吉林人民出版社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资本主义  一项社会审视 评论地址：https://www.jiaokey.com/book/detail/11341907.html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