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书名：呼吸上海-雅痞的24小时</w:t>
      </w:r>
    </w:p>
    <w:p>
      <w:r>
        <w:t>作者：陈勇等主编；九野文化编著</w:t>
      </w:r>
    </w:p>
    <w:p>
      <w:r>
        <w:t>出版社：广州：广东旅游出版社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呼吸上海-雅痞的24小时 评论地址：https://www.jiaokey.com/book/detail/11341834.html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