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市场启示录  革新、创新、复兴的故事</w:t>
      </w:r>
    </w:p>
    <w:p>
      <w:r>
        <w:rPr>
          <w:rFonts w:ascii="宋体" w:hAnsi="宋体" w:eastAsia="宋体"/>
          <w:sz w:val="24"/>
        </w:rPr>
        <w:t>（英）纳吉尔·皮尔斯（Nigel F.Piercy）著；邓大伟等译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市场启示录  革新、创新、复兴的故事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（英）纳吉尔·皮尔斯（Nigel F.Piercy）著；邓大伟等译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本书出售、求购地址：https://www.jiaokey.com/book/detail/11341819.html</w:t>
      </w:r>
    </w:p>
    <w:p>
      <w:r>
        <w:t>更多相关图书推荐：https://www.jiaokey.com</w:t>
      </w:r>
    </w:p>
    <w:p>
      <w:r>
        <w:t>（英）纳吉尔·皮尔斯（Nigel F.Piercy）著；邓大伟等译 其他作品：https://www.jiaokey.com/tag/（英）纳吉尔·皮尔斯（Nigel F.Piercy）著；邓大伟等译.html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关键词搜索：https://www.jiaokey.com/tag/市场启示录  革新、创新、复兴的故事.html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