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诚信披露  透明管理  上市公司董秘访谈录</w:t>
      </w:r>
    </w:p>
    <w:p>
      <w:r>
        <w:rPr>
          <w:rFonts w:ascii="宋体" w:hAnsi="宋体" w:eastAsia="宋体"/>
          <w:sz w:val="24"/>
        </w:rPr>
        <w:t>强纪英主编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诚信披露  透明管理  上市公司董秘访谈录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企业管理 学科: 研究 地点: 上海市) 股份有限公司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本书出售、求购地址：https://www.jiaokey.com/book/detail/11341817.html</w:t>
      </w:r>
    </w:p>
    <w:p>
      <w:r>
        <w:t>更多相关图书推荐：https://www.jiaokey.com</w:t>
      </w:r>
    </w:p>
    <w:p>
      <w:r>
        <w:t>强纪英主编 其他作品：https://www.jiaokey.com/tag/强纪英主编.html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关键词搜索：https://www.jiaokey.com/tag/股份有限公司(学科: 企业管理 学科: 研究 地点: 上海市) 股份有限公司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