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激变 华商全球制胜方略：李嘉诚VS李兆基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激变 华商全球制胜方略：李嘉诚VS李兆基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本书出售、求购地址：https://www.jiaokey.com/book/detail/11341814.html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关键词搜索：https://www.jiaokey.com/tag/激变 华商全球制胜方略：李嘉诚VS李兆基.html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