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房价谁说了算？  土地与金融制度变革中的中国房地产</w:t>
      </w:r>
    </w:p>
    <w:p>
      <w:r>
        <w:rPr>
          <w:rFonts w:ascii="宋体" w:hAnsi="宋体" w:eastAsia="宋体"/>
          <w:sz w:val="24"/>
        </w:rPr>
        <w:t>陈淮，赵路兴主笔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房价谁说了算？  土地与金融制度变革中的中国房地产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陈淮，赵路兴主笔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本书出售、求购地址：https://www.jiaokey.com/book/detail/11341810.html</w:t>
      </w:r>
    </w:p>
    <w:p>
      <w:r>
        <w:t>更多相关图书推荐：https://www.jiaokey.com</w:t>
      </w:r>
    </w:p>
    <w:p>
      <w:r>
        <w:t>陈淮，赵路兴主笔 其他作品：https://www.jiaokey.com/tag/陈淮，赵路兴主笔.html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关键词搜索：https://www.jiaokey.com/tag/房价谁说了算？  土地与金融制度变革中的中国房地产.html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