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政府该管什么？  中国投资体制改革的历程</w:t>
      </w:r>
    </w:p>
    <w:p>
      <w:r>
        <w:rPr>
          <w:rFonts w:ascii="宋体" w:hAnsi="宋体" w:eastAsia="宋体"/>
          <w:sz w:val="24"/>
        </w:rPr>
        <w:t>张汉亚，张欣宁主笔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政府该管什么？  中国投资体制改革的历程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张汉亚，张欣宁主笔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本书出售、求购地址：https://www.jiaokey.com/book/detail/11341809.html</w:t>
      </w:r>
    </w:p>
    <w:p>
      <w:r>
        <w:t>更多相关图书推荐：https://www.jiaokey.com</w:t>
      </w:r>
    </w:p>
    <w:p>
      <w:r>
        <w:t>张汉亚，张欣宁主笔 其他作品：https://www.jiaokey.com/tag/张汉亚，张欣宁主笔.html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关键词搜索：https://www.jiaokey.com/tag/政府该管什么？  中国投资体制改革的历程.html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