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书名：管理学教学游戏123</w:t>
      </w:r>
    </w:p>
    <w:p>
      <w:r>
        <w:t>作者：王毅捷主编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管理学教学游戏123 评论地址：https://www.jiaokey.com/book/detail/11341797.html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