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改革与发展：推进中国的农村金融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改革与发展：推进中国的农村金融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本书出售、求购地址：https://www.jiaokey.com/book/detail/11341788.html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关键词搜索：https://www.jiaokey.com/tag/改革与发展：推进中国的农村金融.html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