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房地产金融  原理和实践  第3版</w:t>
      </w:r>
    </w:p>
    <w:p>
      <w:r>
        <w:rPr>
          <w:rFonts w:ascii="宋体" w:hAnsi="宋体" w:eastAsia="宋体"/>
          <w:sz w:val="24"/>
        </w:rPr>
        <w:t>（美）特瑞斯·M.克劳瑞特（Terrence M. Clauretie），（美）G.斯泰西·西蒙（G.Stacy Sirmans）著；龙奋杰，李文诞等译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房地产金融  原理和实践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（美）特瑞斯·M.克劳瑞特（Terrence M. Clauretie），（美）G.斯泰西·西蒙（G.Stacy Sirmans）著；龙奋杰，李文诞等译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本书出售、求购地址：https://www.jiaokey.com/book/detail/11341787.html</w:t>
      </w:r>
    </w:p>
    <w:p>
      <w:r>
        <w:t>更多相关图书推荐：https://www.jiaokey.com</w:t>
      </w:r>
    </w:p>
    <w:p>
      <w:r>
        <w:t>（美）特瑞斯·M.克劳瑞特（Terrence M. Clauretie），（美）G.斯泰西·西蒙（G.Stacy Sirmans）著；龙奋杰，李文诞等译 其他作品：https://www.jiaokey.com/tag/（美）特瑞斯·M.克劳瑞特（Terrence M. Clauretie），（美）G.斯泰西·西蒙（G.Stacy Sirmans）著；龙奋杰，李文诞等译.html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关键词搜索：https://www.jiaokey.com/tag/房地产金融  原理和实践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