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战略营销</w:t>
      </w:r>
    </w:p>
    <w:p>
      <w:r>
        <w:rPr>
          <w:rFonts w:ascii="宋体" w:hAnsi="宋体" w:eastAsia="宋体"/>
          <w:sz w:val="24"/>
        </w:rPr>
        <w:t>（爱尔兰）弗兰克·布拉德利（Frank Bradley）著；文瑜译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（爱尔兰）弗兰克·布拉德利（Frank Bradley）著；文瑜译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市场营销学 学科: 研究) 企业管理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本书出售、求购地址：https://www.jiaokey.com/book/detail/11341785.html</w:t>
      </w:r>
    </w:p>
    <w:p>
      <w:r>
        <w:t>更多相关图书推荐：https://www.jiaokey.com</w:t>
      </w:r>
    </w:p>
    <w:p>
      <w:r>
        <w:t>（爱尔兰）弗兰克·布拉德利（Frank Bradley）著；文瑜译 其他作品：https://www.jiaokey.com/tag/（爱尔兰）弗兰克·布拉德利（Frank Bradley）著；文瑜译.html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关键词搜索：https://www.jiaokey.com/tag/企业管理(学科: 市场营销学 学科: 研究) 企业管理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