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2004麦肯锡高层管理论丛  今日中国专辑</w:t>
      </w:r>
    </w:p>
    <w:p>
      <w:r>
        <w:rPr>
          <w:rFonts w:ascii="宋体" w:hAnsi="宋体" w:eastAsia="宋体"/>
          <w:sz w:val="24"/>
        </w:rPr>
        <w:t>欧高敦（Gordon Orr）总编；徐浩洵主编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2004麦肯锡高层管理论丛  今日中国专辑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Orr）总编；徐浩洵主编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北京:经济科学出版社,2004.12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企业管理(学科:经验地点:世界)企业管理(学科:经验地点:中国)企业管理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本书出售、求购地址：https://www.jiaokey.com/book/detail/11341782.html</w:t>
      </w:r>
    </w:p>
    <w:p>
      <w:r>
        <w:t>更多相关图书推荐：https://www.jiaokey.com</w:t>
      </w:r>
    </w:p>
    <w:p>
      <w:r>
        <w:t>欧高敦（Gordon Orr）总编；徐浩洵主编 其他作品：https://www.jiaokey.com/tag/欧高敦（Gordon Orr）总编；徐浩洵主编.html</w:t>
      </w:r>
    </w:p>
    <w:p>
      <w:r>
        <w:t>北京:经济科学出版社,2004.12 出版图书：https://www.jiaokey.com/tag/北京:经济科学出版社,2004.12.html</w:t>
      </w:r>
    </w:p>
    <w:p>
      <w:r>
        <w:t>关键词搜索：https://www.jiaokey.com/tag/企业管理(学科:经验地点:世界)企业管理(学科:经验地点:中国)企业管理.html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