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大手笔  美国历史上五十起顶级并购交易</w:t>
      </w:r>
    </w:p>
    <w:p>
      <w:r>
        <w:rPr>
          <w:rFonts w:ascii="宋体" w:hAnsi="宋体" w:eastAsia="宋体"/>
          <w:sz w:val="24"/>
        </w:rPr>
        <w:t>（美）克雷格著；丁文正等译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大手笔  美国历史上五十起顶级并购交易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（美）克雷格著；丁文正等译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本书出售、求购地址：https://www.jiaokey.com/book/detail/11341771.html</w:t>
      </w:r>
    </w:p>
    <w:p>
      <w:r>
        <w:t>更多相关图书推荐：https://www.jiaokey.com</w:t>
      </w:r>
    </w:p>
    <w:p>
      <w:r>
        <w:t>（美）克雷格著；丁文正等译 其他作品：https://www.jiaokey.com/tag/（美）克雷格著；丁文正等译.html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关键词搜索：https://www.jiaokey.com/tag/大手笔  美国历史上五十起顶级并购交易.html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