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书名：口传营销  最有效·最便宜·最容易的促销方法</w:t>
      </w:r>
    </w:p>
    <w:p>
      <w:r>
        <w:t>作者：（美）高德弗雷·哈里斯（Godfrey Harris）著；王洋译</w:t>
      </w:r>
    </w:p>
    <w:p>
      <w:r>
        <w:t>出版社：北京：民主与建设出版社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口传营销  最有效·最便宜·最容易的促销方法 评论地址：https://www.jiaokey.com/book/detail/11341754.html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