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社区林业制度绩效与消除贫困研究  效率分析与案例比较</w:t>
      </w:r>
    </w:p>
    <w:p>
      <w:r>
        <w:rPr>
          <w:rFonts w:ascii="宋体" w:hAnsi="宋体" w:eastAsia="宋体"/>
          <w:sz w:val="24"/>
        </w:rPr>
        <w:t>刘璨著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社区林业制度绩效与消除贫困研究  效率分析与案例比较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本书出售、求购地址：https://www.jiaokey.com/book/detail/11341747.html</w:t>
      </w:r>
    </w:p>
    <w:p>
      <w:r>
        <w:t>更多相关图书推荐：https://www.jiaokey.com</w:t>
      </w:r>
    </w:p>
    <w:p>
      <w:r>
        <w:t>刘璨著 其他作品：https://www.jiaokey.com/tag/刘璨著.html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关键词搜索：https://www.jiaokey.com/tag/社区林业制度绩效与消除贫困研究  效率分析与案例比较.html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