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书名：人力资源管理实务  第2版</w:t>
      </w:r>
    </w:p>
    <w:p>
      <w:r>
        <w:t>作者：（英）史蒂芬·皮尔比姆（Stephen Pilbeam），（英）马乔里·科布纳基（Marjorie Corbridge）著；廉晓红，贺靖雯译</w:t>
      </w:r>
    </w:p>
    <w:p>
      <w:r>
        <w:t>出版社：北京：经济管理出版社</w:t>
      </w:r>
    </w:p>
    <w:p>
      <w:r>
        <w:t>出版日期：2005.01</w:t>
      </w:r>
    </w:p>
    <w:p>
      <w:r>
        <w:t>总页数：596</w:t>
      </w:r>
    </w:p>
    <w:p>
      <w:r>
        <w:t>更多请访问教客网: www.jiaokey.com</w:t>
      </w:r>
    </w:p>
    <w:p>
      <w:r>
        <w:t>人力资源管理实务  第2版 评论地址：https://www.jiaokey.com/book/detail/11341740.html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