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品牌自助餐  盘点＆细分＆定位</w:t>
      </w:r>
    </w:p>
    <w:p>
      <w:r>
        <w:rPr>
          <w:rFonts w:ascii="宋体" w:hAnsi="宋体" w:eastAsia="宋体"/>
          <w:sz w:val="24"/>
        </w:rPr>
        <w:t>年小山著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17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品牌自助餐  盘点＆细分＆定位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年小山著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企业管理：质量管理-案例-世界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本书出售、求购地址：https://www.jiaokey.com/book/detail/11341721.html</w:t>
      </w:r>
    </w:p>
    <w:p>
      <w:r>
        <w:t>更多相关图书推荐：https://www.jiaokey.com</w:t>
      </w:r>
    </w:p>
    <w:p>
      <w:r>
        <w:t>年小山著 其他作品：https://www.jiaokey.com/tag/年小山著.html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关键词搜索：https://www.jiaokey.com/tag/企业管理：质量管理-案例-世界.html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