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书名：你就是第一名  青少年成就未来的11个法则</w:t>
      </w:r>
    </w:p>
    <w:p>
      <w:r>
        <w:t>作者：沈葳，李欣著</w:t>
      </w:r>
    </w:p>
    <w:p>
      <w:r>
        <w:t>出版社：济南：济南出版社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你就是第一名  青少年成就未来的11个法则 评论地址：https://www.jiaokey.com/book/detail/11341711.html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