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书名：中日考古学的历程</w:t>
      </w:r>
    </w:p>
    <w:p>
      <w:r>
        <w:t>作者：蔡凤书著</w:t>
      </w:r>
    </w:p>
    <w:p>
      <w:r>
        <w:t>出版社：济南：齐鲁书社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中日考古学的历程 评论地址：https://www.jiaokey.com/book/detail/11341704.html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