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书名：衰老</w:t>
      </w:r>
    </w:p>
    <w:p>
      <w:r>
        <w:t>作者：（法）克里斯托夫·德耶热著；马彦华，周世珍译</w:t>
      </w:r>
    </w:p>
    <w:p>
      <w:r>
        <w:t>出版社：成都：四川文艺出版社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衰老 评论地址：https://www.jiaokey.com/book/detail/11341660.html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