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书名：初为人母入门书</w:t>
      </w:r>
    </w:p>
    <w:p>
      <w:r>
        <w:t>作者：李兰香，凌婷编著</w:t>
      </w:r>
    </w:p>
    <w:p>
      <w:r>
        <w:t>出版社：广州:羊城晚报出版社,2005.01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初为人母入门书 评论地址：https://www.jiaokey.com/book/detail/11341652.html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