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4周缩小腹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4周缩小腹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本书出售、求购地址：https://www.jiaokey.com/book/detail/11341649.html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关键词搜索：https://www.jiaokey.com/tag/4周缩小腹.html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