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中国儿童智力方程  新版  0-1岁婴儿能力训练与测评</w:t>
      </w:r>
    </w:p>
    <w:p>
      <w:r>
        <w:rPr>
          <w:rFonts w:ascii="宋体" w:hAnsi="宋体" w:eastAsia="宋体"/>
          <w:sz w:val="24"/>
        </w:rPr>
        <w:t>区慕洁著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中国儿童智力方程  新版  0-1岁婴儿能力训练与测评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本书出售、求购地址：https://www.jiaokey.com/book/detail/11341640.html</w:t>
      </w:r>
    </w:p>
    <w:p>
      <w:r>
        <w:t>更多相关图书推荐：https://www.jiaokey.com</w:t>
      </w:r>
    </w:p>
    <w:p>
      <w:r>
        <w:t>区慕洁著 其他作品：https://www.jiaokey.com/tag/区慕洁著.html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关键词搜索：https://www.jiaokey.com/tag/中国儿童智力方程  新版  0-1岁婴儿能力训练与测评.html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