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家庭生活实用百科全书  彩图版  第3卷  家居装修  公共服务  安全保障  法律保护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家庭生活实用百科全书  彩图版  第3卷  家居装修  公共服务  安全保障  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本书出售、求购地址：https://www.jiaokey.com/book/detail/11341637.html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关键词搜索：https://www.jiaokey.com/tag/家庭生活实用百科全书  彩图版  第3卷  家居装修  公共服务  安全保障  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