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蚁道  打造高绩效团队的关键</w:t>
      </w:r>
    </w:p>
    <w:p>
      <w:r>
        <w:rPr>
          <w:rFonts w:ascii="宋体" w:hAnsi="宋体" w:eastAsia="宋体"/>
          <w:sz w:val="24"/>
        </w:rPr>
        <w:t>钟离图美编译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蚁道  打造高绩效团队的关键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钟离图美编译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本书出售、求购地址：https://www.jiaokey.com/book/detail/11341620.html</w:t>
      </w:r>
    </w:p>
    <w:p>
      <w:r>
        <w:t>更多相关图书推荐：https://www.jiaokey.com</w:t>
      </w:r>
    </w:p>
    <w:p>
      <w:r>
        <w:t>钟离图美编译 其他作品：https://www.jiaokey.com/tag/钟离图美编译.html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关键词搜索：https://www.jiaokey.com/tag/蚁道  打造高绩效团队的关键.html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