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书名：娃娃理财</w:t>
      </w:r>
    </w:p>
    <w:p>
      <w:r>
        <w:t>作者：徐宪江，张玉磊主编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娃娃理财 评论地址：https://www.jiaokey.com/book/detail/11341607.html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