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书名：单身贵族理财</w:t>
      </w:r>
    </w:p>
    <w:p>
      <w:r>
        <w:t>作者：李卉主编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单身贵族理财 评论地址：https://www.jiaokey.com/book/detail/11341606.html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