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福尔摩斯探案：英汉对照  1  斑点带子  三桅帆船</w:t>
      </w:r>
    </w:p>
    <w:p>
      <w:r>
        <w:rPr>
          <w:rFonts w:ascii="宋体" w:hAnsi="宋体" w:eastAsia="宋体"/>
          <w:sz w:val="24"/>
        </w:rPr>
        <w:t>（英）柯南·道尔（Arthur Conan Doyle）著；刘青，戴欣译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福尔摩斯探案：英汉对照  1  斑点带子  三桅帆船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（英）柯南·道尔（Arthur Conan Doyle）著；刘青，戴欣译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汉语) 侦探小说(地点: 英国 年代: 现代) 英语 汉语 侦探小说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本书出售、求购地址：https://www.jiaokey.com/book/detail/11341578.html</w:t>
      </w:r>
    </w:p>
    <w:p>
      <w:r>
        <w:t>更多相关图书推荐：https://www.jiaokey.com</w:t>
      </w:r>
    </w:p>
    <w:p>
      <w:r>
        <w:t>（英）柯南·道尔（Arthur Conan Doyle）著；刘青，戴欣译 其他作品：https://www.jiaokey.com/tag/（英）柯南·道尔（Arthur Conan Doyle）著；刘青，戴欣译.html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关键词搜索：https://www.jiaokey.com/tag/英语(学科: 汉语) 侦探小说(地点: 英国 年代: 现代) 英语 汉语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