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世界银行·联合国项目  中英文本</w:t>
      </w:r>
    </w:p>
    <w:p>
      <w:r>
        <w:rPr>
          <w:rFonts w:ascii="宋体" w:hAnsi="宋体" w:eastAsia="宋体"/>
          <w:sz w:val="24"/>
        </w:rPr>
        <w:t>（美）Ruth A.Eblen著；赵世人，程锦译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世界银行·联合国项目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（美）Ruth A.Eblen著；赵世人，程锦译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本书出售、求购地址：https://www.jiaokey.com/book/detail/11341561.html</w:t>
      </w:r>
    </w:p>
    <w:p>
      <w:r>
        <w:t>更多相关图书推荐：https://www.jiaokey.com</w:t>
      </w:r>
    </w:p>
    <w:p>
      <w:r>
        <w:t>（美）Ruth A.Eblen著；赵世人，程锦译 其他作品：https://www.jiaokey.com/tag/（美）Ruth A.Eblen著；赵世人，程锦译.html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关键词搜索：https://www.jiaokey.com/tag/世界银行·联合国项目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