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全新版大学英语课文详解  3</w:t>
      </w:r>
    </w:p>
    <w:p>
      <w:r>
        <w:rPr>
          <w:rFonts w:ascii="宋体" w:hAnsi="宋体" w:eastAsia="宋体"/>
          <w:sz w:val="24"/>
        </w:rPr>
        <w:t>王迈迈主编；孟凡松，匡健，刘琦，江兴隆，杨敏，钟利平，王旭编者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全新版大学英语课文详解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王迈迈主编；孟凡松，匡健，刘琦，江兴隆，杨敏，钟利平，王旭编者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本书出售、求购地址：https://www.jiaokey.com/book/detail/11341527.html</w:t>
      </w:r>
    </w:p>
    <w:p>
      <w:r>
        <w:t>更多相关图书推荐：https://www.jiaokey.com</w:t>
      </w:r>
    </w:p>
    <w:p>
      <w:r>
        <w:t>王迈迈主编；孟凡松，匡健，刘琦，江兴隆，杨敏，钟利平，王旭编者 其他作品：https://www.jiaokey.com/tag/王迈迈主编；孟凡松，匡健，刘琦，江兴隆，杨敏，钟利平，王旭编者.html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关键词搜索：https://www.jiaokey.com/tag/全新版大学英语课文详解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