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英语四级词汇极速记忆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英语四级词汇极速记忆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本书出售、求购地址：https://www.jiaokey.com/book/detail/11341479.html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关键词搜索：https://www.jiaokey.com/tag/英语四级词汇极速记忆.html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