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多功能高中英语学习与应试词汇手册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多功能高中英语学习与应试词汇手册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本书出售、求购地址：https://www.jiaokey.com/book/detail/11341455.html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关键词搜索：https://www.jiaokey.com/tag/多功能高中英语学习与应试词汇手册.html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