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作文精解精练大全  高中通用卷  图文普及版</w:t>
      </w:r>
    </w:p>
    <w:p>
      <w:r>
        <w:rPr>
          <w:rFonts w:ascii="宋体" w:hAnsi="宋体" w:eastAsia="宋体"/>
          <w:sz w:val="24"/>
        </w:rPr>
        <w:t>中国教育电视台主讲教师任学科主编；张盛如总主编；赵大鹏学科主编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作文精解精练大全  高中通用卷  图文普及版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中国教育电视台主讲教师任学科主编；张盛如总主编；赵大鹏学科主编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本书出售、求购地址：https://www.jiaokey.com/book/detail/11341436.html</w:t>
      </w:r>
    </w:p>
    <w:p>
      <w:r>
        <w:t>更多相关图书推荐：https://www.jiaokey.com</w:t>
      </w:r>
    </w:p>
    <w:p>
      <w:r>
        <w:t>中国教育电视台主讲教师任学科主编；张盛如总主编；赵大鹏学科主编 其他作品：https://www.jiaokey.com/tag/中国教育电视台主讲教师任学科主编；张盛如总主编；赵大鹏学科主编.html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