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一课三练单元达标测试  高二物理  下</w:t>
      </w:r>
    </w:p>
    <w:p>
      <w:r>
        <w:rPr>
          <w:rFonts w:ascii="宋体" w:hAnsi="宋体" w:eastAsia="宋体"/>
          <w:sz w:val="24"/>
        </w:rPr>
        <w:t>严军总主编；李桂华主编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一课三练单元达标测试  高二物理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严军总主编；李桂华主编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本书出售、求购地址：https://www.jiaokey.com/book/detail/11341424.html</w:t>
      </w:r>
    </w:p>
    <w:p>
      <w:r>
        <w:t>更多相关图书推荐：https://www.jiaokey.com</w:t>
      </w:r>
    </w:p>
    <w:p>
      <w:r>
        <w:t>严军总主编；李桂华主编 其他作品：https://www.jiaokey.com/tag/严军总主编；李桂华主编.html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关键词搜索：https://www.jiaokey.com/tag/一课三练单元达标测试  高二物理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