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高中政治教材知识大全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高中政治教材知识大全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政治课-zheng zhi ke 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本书出售、求购地址：https://www.jiaokey.com/book/detail/11341417.html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关键词搜索：https://www.jiaokey.com/tag/政治课-zheng zhi ke 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