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阅卷教师谈高考·英语</w:t>
      </w:r>
    </w:p>
    <w:p>
      <w:r>
        <w:rPr>
          <w:rFonts w:ascii="宋体" w:hAnsi="宋体" w:eastAsia="宋体"/>
          <w:sz w:val="24"/>
        </w:rPr>
        <w:t>姜启时，卢大中丛书主编；胡义阳本册主编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阅卷教师谈高考·英语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姜启时，卢大中丛书主编；胡义阳本册主编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本书出售、求购地址：https://www.jiaokey.com/book/detail/11341401.html</w:t>
      </w:r>
    </w:p>
    <w:p>
      <w:r>
        <w:t>更多相关图书推荐：https://www.jiaokey.com</w:t>
      </w:r>
    </w:p>
    <w:p>
      <w:r>
        <w:t>姜启时，卢大中丛书主编；胡义阳本册主编 其他作品：https://www.jiaokey.com/tag/姜启时，卢大中丛书主编；胡义阳本册主编.html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关键词搜索：https://www.jiaokey.com/tag/阅卷教师谈高考·英语.html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