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新编财务文书写作技巧与范例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新编财务文书写作技巧与范例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本书出售、求购地址：https://www.jiaokey.com/book/detail/11341388.html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关键词搜索：https://www.jiaokey.com/tag/新编财务文书写作技巧与范例.html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