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新编广告文案写作格式与范本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新编广告文案写作格式与范本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本书出售、求购地址：https://www.jiaokey.com/book/detail/11341385.html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关键词搜索：https://www.jiaokey.com/tag/新编广告文案写作格式与范本.html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