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一、二通用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一、二通用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本书出售、求购地址：https://www.jiaokey.com/book/detail/11341379.html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车桂林主编；国家公务员录用考试教材编写组，国家公务员录用考试命题研究组，国家人事考试命题研究中心编 其他作品：https://www.jiaokey.com/tag/车桂林主编；国家公务员录用考试教材编写组，国家公务员录用考试命题研究组，国家人事考试命题研究中心编.html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  一、二通用.html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