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长征  前所未闻的故事  第2版</w:t>
      </w:r>
    </w:p>
    <w:p>
      <w:r>
        <w:rPr>
          <w:rFonts w:ascii="宋体" w:hAnsi="宋体" w:eastAsia="宋体"/>
          <w:sz w:val="24"/>
        </w:rPr>
        <w:t>（美）哈里森·索尔兹伯里著；过家鼎，程镇球，张援远译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长征  前所未闻的故事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（美）哈里森·索尔兹伯里著；过家鼎，程镇球，张援远译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北京：解放军出版社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本书出售、求购地址：https://www.jiaokey.com/book/detail/11341329.html</w:t>
      </w:r>
    </w:p>
    <w:p>
      <w:r>
        <w:t>更多相关图书推荐：https://www.jiaokey.com</w:t>
      </w:r>
    </w:p>
    <w:p>
      <w:r>
        <w:t>（美）哈里森·索尔兹伯里著；过家鼎，程镇球，张援远译 其他作品：https://www.jiaokey.com/tag/（美）哈里森·索尔兹伯里著；过家鼎，程镇球，张援远译.html</w:t>
      </w:r>
    </w:p>
    <w:p>
      <w:r>
        <w:t>北京：解放军出版社 出版图书：https://www.jiaokey.com/tag/北京：解放军出版社.html</w:t>
      </w:r>
    </w:p>
    <w:p>
      <w:r>
        <w:t>关键词搜索：https://www.jiaokey.com/tag/长征  前所未闻的故事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